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1FF2" w14:textId="7ADB89AD" w:rsidR="00794FF9" w:rsidRPr="00794FF9" w:rsidRDefault="006F0637" w:rsidP="00794FF9">
      <w:pPr>
        <w:tabs>
          <w:tab w:val="left" w:pos="6379"/>
        </w:tabs>
        <w:rPr>
          <w:lang w:val="pl-PL"/>
        </w:rPr>
      </w:pPr>
      <w:r>
        <w:rPr>
          <w:lang w:val="pl-PL"/>
        </w:rPr>
        <w:t>…………………………</w:t>
      </w:r>
      <w:r w:rsidR="00794FF9">
        <w:rPr>
          <w:lang w:val="pl-PL"/>
        </w:rPr>
        <w:tab/>
      </w:r>
      <w:r w:rsidR="005A4D1A">
        <w:rPr>
          <w:lang w:val="pl-PL"/>
        </w:rPr>
        <w:t xml:space="preserve">    </w:t>
      </w:r>
      <w:r w:rsidR="00794FF9">
        <w:rPr>
          <w:lang w:val="pl-PL"/>
        </w:rPr>
        <w:t>Poznań</w:t>
      </w:r>
      <w:r w:rsidR="00794FF9" w:rsidRPr="00794FF9">
        <w:rPr>
          <w:lang w:val="pl-PL"/>
        </w:rPr>
        <w:t xml:space="preserve">, </w:t>
      </w:r>
      <w:r>
        <w:rPr>
          <w:lang w:val="pl-PL"/>
        </w:rPr>
        <w:t>………………..</w:t>
      </w:r>
      <w:r w:rsidR="00794FF9" w:rsidRPr="00794FF9">
        <w:rPr>
          <w:lang w:val="pl-PL"/>
        </w:rPr>
        <w:t xml:space="preserve"> r.</w:t>
      </w:r>
    </w:p>
    <w:p w14:paraId="18FA9E2D" w14:textId="77777777" w:rsidR="00794FF9" w:rsidRDefault="00794FF9" w:rsidP="00794FF9">
      <w:pPr>
        <w:jc w:val="center"/>
        <w:rPr>
          <w:b/>
          <w:sz w:val="24"/>
          <w:szCs w:val="24"/>
          <w:lang w:val="pl-PL"/>
        </w:rPr>
      </w:pPr>
    </w:p>
    <w:p w14:paraId="5DBE59A9" w14:textId="77777777" w:rsidR="00794FF9" w:rsidRDefault="00794FF9" w:rsidP="00794FF9">
      <w:pPr>
        <w:jc w:val="center"/>
        <w:rPr>
          <w:b/>
          <w:sz w:val="24"/>
          <w:szCs w:val="24"/>
          <w:lang w:val="pl-PL"/>
        </w:rPr>
      </w:pPr>
    </w:p>
    <w:p w14:paraId="245B6C53" w14:textId="77777777" w:rsidR="006F0637" w:rsidRDefault="006F0637" w:rsidP="006F0637">
      <w:pPr>
        <w:jc w:val="center"/>
        <w:rPr>
          <w:b/>
          <w:bCs/>
          <w:lang w:val="pl-PL"/>
        </w:rPr>
      </w:pPr>
      <w:r w:rsidRPr="006F0637">
        <w:rPr>
          <w:b/>
          <w:bCs/>
          <w:lang w:val="pl-PL"/>
        </w:rPr>
        <w:t>Zlecenie wykonania badań</w:t>
      </w:r>
    </w:p>
    <w:p w14:paraId="682A2BC1" w14:textId="77777777" w:rsidR="001A0BE2" w:rsidRPr="006F0637" w:rsidRDefault="001A0BE2" w:rsidP="006F0637">
      <w:pPr>
        <w:jc w:val="center"/>
        <w:rPr>
          <w:lang w:val="pl-PL"/>
        </w:rPr>
      </w:pPr>
    </w:p>
    <w:p w14:paraId="5BD3AD00" w14:textId="77777777" w:rsidR="005A4D1A" w:rsidRPr="006F0637" w:rsidRDefault="005A4D1A" w:rsidP="005A4D1A">
      <w:pPr>
        <w:jc w:val="both"/>
        <w:rPr>
          <w:lang w:val="pl-PL"/>
        </w:rPr>
      </w:pPr>
      <w:r>
        <w:rPr>
          <w:lang w:val="pl-PL"/>
        </w:rPr>
        <w:t>Na wykonanie badań: ………………………………………………………….</w:t>
      </w:r>
    </w:p>
    <w:p w14:paraId="516EC1F2" w14:textId="0598B4A3" w:rsidR="006F0637" w:rsidRDefault="006F0637" w:rsidP="006F0637">
      <w:pPr>
        <w:jc w:val="both"/>
        <w:rPr>
          <w:lang w:val="pl-PL"/>
        </w:rPr>
      </w:pPr>
      <w:r w:rsidRPr="006F0637">
        <w:rPr>
          <w:lang w:val="pl-PL"/>
        </w:rPr>
        <w:t xml:space="preserve">W nawiązaniu do przesłanej oferty </w:t>
      </w:r>
      <w:r w:rsidR="005A4D1A">
        <w:rPr>
          <w:lang w:val="pl-PL"/>
        </w:rPr>
        <w:t xml:space="preserve">z dnia ……………………… </w:t>
      </w:r>
      <w:r w:rsidRPr="006F0637">
        <w:rPr>
          <w:lang w:val="pl-PL"/>
        </w:rPr>
        <w:t xml:space="preserve">zlecam wykonanie badań próbek materiałów </w:t>
      </w:r>
      <w:r w:rsidR="005A4D1A">
        <w:rPr>
          <w:lang w:val="pl-PL"/>
        </w:rPr>
        <w:t>…………………………………………..</w:t>
      </w:r>
      <w:r w:rsidRPr="006F0637">
        <w:rPr>
          <w:lang w:val="pl-PL"/>
        </w:rPr>
        <w:t xml:space="preserve"> metodą </w:t>
      </w:r>
      <w:r w:rsidR="005A4D1A">
        <w:rPr>
          <w:lang w:val="pl-PL"/>
        </w:rPr>
        <w:t>…………………………………..</w:t>
      </w:r>
    </w:p>
    <w:p w14:paraId="03BFAD8C" w14:textId="7D9FDFA8" w:rsidR="005A4D1A" w:rsidRPr="006F0637" w:rsidRDefault="005A4D1A" w:rsidP="005A4D1A">
      <w:pPr>
        <w:jc w:val="both"/>
        <w:rPr>
          <w:lang w:val="pl-PL"/>
        </w:rPr>
      </w:pPr>
      <w:r>
        <w:rPr>
          <w:lang w:val="pl-PL"/>
        </w:rPr>
        <w:t xml:space="preserve">Ustalona cena za badanie pojedynczej próbki </w:t>
      </w:r>
      <w:r w:rsidRPr="006F0637">
        <w:rPr>
          <w:lang w:val="pl-PL"/>
        </w:rPr>
        <w:t>(</w:t>
      </w:r>
      <w:r>
        <w:rPr>
          <w:lang w:val="pl-PL"/>
        </w:rPr>
        <w:t>……</w:t>
      </w:r>
      <w:r w:rsidRPr="006F0637">
        <w:rPr>
          <w:lang w:val="pl-PL"/>
        </w:rPr>
        <w:t xml:space="preserve"> widm</w:t>
      </w:r>
      <w:r>
        <w:rPr>
          <w:lang w:val="pl-PL"/>
        </w:rPr>
        <w:t>)</w:t>
      </w:r>
      <w:r w:rsidRPr="006F0637">
        <w:rPr>
          <w:lang w:val="pl-PL"/>
        </w:rPr>
        <w:t xml:space="preserve"> wraz z analizą wyników: </w:t>
      </w:r>
      <w:r>
        <w:rPr>
          <w:b/>
          <w:bCs/>
          <w:lang w:val="pl-PL"/>
        </w:rPr>
        <w:t>……</w:t>
      </w:r>
      <w:r w:rsidRPr="006F0637">
        <w:rPr>
          <w:b/>
          <w:bCs/>
          <w:lang w:val="pl-PL"/>
        </w:rPr>
        <w:t xml:space="preserve"> zł netto / </w:t>
      </w:r>
      <w:r>
        <w:rPr>
          <w:b/>
          <w:bCs/>
          <w:lang w:val="pl-PL"/>
        </w:rPr>
        <w:t>…….</w:t>
      </w:r>
      <w:r w:rsidRPr="006F0637">
        <w:rPr>
          <w:b/>
          <w:bCs/>
          <w:lang w:val="pl-PL"/>
        </w:rPr>
        <w:t xml:space="preserve"> zł brutto</w:t>
      </w:r>
    </w:p>
    <w:p w14:paraId="6B718862" w14:textId="193CB68A" w:rsidR="005A4D1A" w:rsidRPr="006F0637" w:rsidRDefault="005A4D1A" w:rsidP="005A4D1A">
      <w:pPr>
        <w:numPr>
          <w:ilvl w:val="0"/>
          <w:numId w:val="10"/>
        </w:numPr>
        <w:rPr>
          <w:lang w:val="pl-PL"/>
        </w:rPr>
      </w:pPr>
      <w:r w:rsidRPr="006F0637">
        <w:rPr>
          <w:lang w:val="pl-PL"/>
        </w:rPr>
        <w:t xml:space="preserve">liczba próbek: </w:t>
      </w:r>
      <w:r>
        <w:rPr>
          <w:lang w:val="pl-PL"/>
        </w:rPr>
        <w:t>……</w:t>
      </w:r>
    </w:p>
    <w:p w14:paraId="7D89FE1A" w14:textId="61EAAF63" w:rsidR="005A4D1A" w:rsidRPr="006F0637" w:rsidRDefault="005A4D1A" w:rsidP="005A4D1A">
      <w:pPr>
        <w:numPr>
          <w:ilvl w:val="0"/>
          <w:numId w:val="10"/>
        </w:numPr>
        <w:rPr>
          <w:lang w:val="pl-PL"/>
        </w:rPr>
      </w:pPr>
      <w:r w:rsidRPr="006F0637">
        <w:rPr>
          <w:lang w:val="pl-PL"/>
        </w:rPr>
        <w:t xml:space="preserve">łączny koszt usługi: </w:t>
      </w:r>
      <w:r>
        <w:rPr>
          <w:b/>
          <w:bCs/>
          <w:lang w:val="pl-PL"/>
        </w:rPr>
        <w:t>…….</w:t>
      </w:r>
      <w:r w:rsidRPr="006F0637">
        <w:rPr>
          <w:b/>
          <w:bCs/>
          <w:lang w:val="pl-PL"/>
        </w:rPr>
        <w:t xml:space="preserve"> zł brutto</w:t>
      </w:r>
    </w:p>
    <w:p w14:paraId="31E617DE" w14:textId="16DC91E1" w:rsidR="005A4D1A" w:rsidRPr="006F0637" w:rsidRDefault="005A4D1A" w:rsidP="005A4D1A">
      <w:pPr>
        <w:numPr>
          <w:ilvl w:val="0"/>
          <w:numId w:val="10"/>
        </w:numPr>
        <w:rPr>
          <w:lang w:val="pl-PL"/>
        </w:rPr>
      </w:pPr>
      <w:r w:rsidRPr="006F0637">
        <w:rPr>
          <w:lang w:val="pl-PL"/>
        </w:rPr>
        <w:t xml:space="preserve">termin realizacji: </w:t>
      </w:r>
      <w:r w:rsidRPr="006F0637">
        <w:rPr>
          <w:b/>
          <w:bCs/>
          <w:lang w:val="pl-PL"/>
        </w:rPr>
        <w:t xml:space="preserve">do </w:t>
      </w:r>
      <w:r>
        <w:rPr>
          <w:b/>
          <w:bCs/>
          <w:lang w:val="pl-PL"/>
        </w:rPr>
        <w:t>………………………</w:t>
      </w:r>
    </w:p>
    <w:p w14:paraId="632E7331" w14:textId="77777777" w:rsidR="005A4D1A" w:rsidRDefault="005A4D1A" w:rsidP="005A4D1A">
      <w:pPr>
        <w:rPr>
          <w:lang w:val="pl-PL"/>
        </w:rPr>
      </w:pPr>
    </w:p>
    <w:p w14:paraId="08060CF3" w14:textId="77777777" w:rsidR="005A4D1A" w:rsidRDefault="005A4D1A" w:rsidP="005A4D1A">
      <w:pPr>
        <w:rPr>
          <w:lang w:val="pl-PL"/>
        </w:rPr>
      </w:pPr>
    </w:p>
    <w:p w14:paraId="6B2B7A33" w14:textId="77777777" w:rsidR="005A4D1A" w:rsidRPr="00794FF9" w:rsidRDefault="005A4D1A" w:rsidP="005A4D1A">
      <w:pPr>
        <w:rPr>
          <w:lang w:val="pl-PL"/>
        </w:rPr>
      </w:pPr>
      <w:r w:rsidRPr="00794FF9">
        <w:rPr>
          <w:lang w:val="pl-PL"/>
        </w:rPr>
        <w:t>Dane do faktury:</w:t>
      </w:r>
      <w:r w:rsidRPr="00794FF9">
        <w:rPr>
          <w:lang w:val="pl-PL"/>
        </w:rPr>
        <w:br/>
      </w:r>
      <w:r>
        <w:rPr>
          <w:lang w:val="pl-PL"/>
        </w:rPr>
        <w:t>……………………….</w:t>
      </w:r>
      <w:r w:rsidRPr="00794FF9">
        <w:rPr>
          <w:lang w:val="pl-PL"/>
        </w:rPr>
        <w:br/>
      </w:r>
      <w:r w:rsidRPr="00794FF9">
        <w:rPr>
          <w:lang w:val="pl-PL"/>
        </w:rPr>
        <w:br/>
        <w:t xml:space="preserve">Numer NIP: </w:t>
      </w:r>
      <w:r>
        <w:rPr>
          <w:lang w:val="pl-PL"/>
        </w:rPr>
        <w:t>……….</w:t>
      </w:r>
      <w:r w:rsidRPr="00794FF9">
        <w:rPr>
          <w:lang w:val="pl-PL"/>
        </w:rPr>
        <w:br/>
        <w:t xml:space="preserve">Numer REGON: </w:t>
      </w:r>
      <w:r>
        <w:rPr>
          <w:lang w:val="pl-PL"/>
        </w:rPr>
        <w:t>…………</w:t>
      </w:r>
    </w:p>
    <w:p w14:paraId="194D2A59" w14:textId="26D523D4" w:rsidR="00794FF9" w:rsidRDefault="005A4D1A" w:rsidP="005A4D1A">
      <w:pPr>
        <w:tabs>
          <w:tab w:val="left" w:pos="3969"/>
        </w:tabs>
        <w:ind w:left="3969"/>
        <w:rPr>
          <w:lang w:val="pl-PL"/>
        </w:rPr>
      </w:pPr>
      <w:r w:rsidRPr="00794FF9">
        <w:rPr>
          <w:lang w:val="pl-PL"/>
        </w:rPr>
        <w:br/>
        <w:t>Z poważaniem,</w:t>
      </w:r>
      <w:r w:rsidRPr="00794FF9">
        <w:rPr>
          <w:lang w:val="pl-PL"/>
        </w:rPr>
        <w:br/>
      </w:r>
    </w:p>
    <w:sectPr w:rsidR="00794F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EF2950"/>
    <w:multiLevelType w:val="multilevel"/>
    <w:tmpl w:val="1A16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9179467">
    <w:abstractNumId w:val="8"/>
  </w:num>
  <w:num w:numId="2" w16cid:durableId="443303165">
    <w:abstractNumId w:val="6"/>
  </w:num>
  <w:num w:numId="3" w16cid:durableId="1810971965">
    <w:abstractNumId w:val="5"/>
  </w:num>
  <w:num w:numId="4" w16cid:durableId="1648632251">
    <w:abstractNumId w:val="4"/>
  </w:num>
  <w:num w:numId="5" w16cid:durableId="110513237">
    <w:abstractNumId w:val="7"/>
  </w:num>
  <w:num w:numId="6" w16cid:durableId="1326204987">
    <w:abstractNumId w:val="3"/>
  </w:num>
  <w:num w:numId="7" w16cid:durableId="1496992232">
    <w:abstractNumId w:val="2"/>
  </w:num>
  <w:num w:numId="8" w16cid:durableId="1955362320">
    <w:abstractNumId w:val="1"/>
  </w:num>
  <w:num w:numId="9" w16cid:durableId="2040163289">
    <w:abstractNumId w:val="0"/>
  </w:num>
  <w:num w:numId="10" w16cid:durableId="12723959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21DB"/>
    <w:rsid w:val="0015074B"/>
    <w:rsid w:val="001A0BE2"/>
    <w:rsid w:val="0029639D"/>
    <w:rsid w:val="00326F90"/>
    <w:rsid w:val="004A4EED"/>
    <w:rsid w:val="005A4D1A"/>
    <w:rsid w:val="006F0637"/>
    <w:rsid w:val="00794FF9"/>
    <w:rsid w:val="00AA1D8D"/>
    <w:rsid w:val="00B47730"/>
    <w:rsid w:val="00CB0664"/>
    <w:rsid w:val="00DB3F29"/>
    <w:rsid w:val="00F713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0CBDC"/>
  <w14:defaultImageDpi w14:val="300"/>
  <w15:docId w15:val="{DA1ACB9E-9E7E-48C2-8B06-85C59E05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Tomasz Buchwald</cp:lastModifiedBy>
  <cp:revision>3</cp:revision>
  <dcterms:created xsi:type="dcterms:W3CDTF">2026-04-13T09:38:00Z</dcterms:created>
  <dcterms:modified xsi:type="dcterms:W3CDTF">2026-04-13T09:38:00Z</dcterms:modified>
  <cp:category/>
</cp:coreProperties>
</file>